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为什么打呵欠？</w:t>
      </w:r>
    </w:p>
    <w:p>
      <w:r>
        <w:rPr>
          <w:rFonts w:ascii="宋体" w:hAnsi="宋体" w:eastAsia="宋体"/>
          <w:sz w:val="24"/>
        </w:rPr>
        <w:t>（美）杰罗姆（Jerome，K.B.）著；余军注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为什么打呵欠？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（美）杰罗姆（Jerome，K.B.）著；余军注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本书出售、求购地址：https://www.jiaokey.com/book/detail/11432602.html</w:t>
      </w:r>
    </w:p>
    <w:p>
      <w:r>
        <w:t>更多相关图书推荐：https://www.jiaokey.com</w:t>
      </w:r>
    </w:p>
    <w:p>
      <w:r>
        <w:t>（美）杰罗姆（Jerome，K.B.）著；余军注 其他作品：https://www.jiaokey.com/tag/（美）杰罗姆（Jerome，K.B.）著；余军注.html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关键词搜索：https://www.jiaokey.com/tag/为什么打呵欠？.html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