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地球、太阳和月亮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地球、太阳和月亮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本书出售、求购地址：https://www.jiaokey.com/book/detail/11432589.html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关键词搜索：https://www.jiaokey.com/tag/地球、太阳和月亮.html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