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大学问 改变一生的N个哲理故事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大学问 改变一生的N个哲理故事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本书出售、求购地址：https://www.jiaokey.com/book/detail/11432580.html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关键词搜索：https://www.jiaokey.com/tag/小故事 大学问 改变一生的N个哲理故事.html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