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公开选拔与竞争上岗  面试应对及经典实例</w:t>
      </w:r>
    </w:p>
    <w:p>
      <w:r>
        <w:rPr>
          <w:rFonts w:ascii="宋体" w:hAnsi="宋体" w:eastAsia="宋体"/>
          <w:sz w:val="24"/>
        </w:rPr>
        <w:t>王德斌主编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公开选拔与竞争上岗  面试应对及经典实例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本书出售、求购地址：https://www.jiaokey.com/book/detail/11432551.html</w:t>
      </w:r>
    </w:p>
    <w:p>
      <w:r>
        <w:t>更多相关图书推荐：https://www.jiaokey.com</w:t>
      </w:r>
    </w:p>
    <w:p>
      <w:r>
        <w:t>王德斌主编 其他作品：https://www.jiaokey.com/tag/王德斌主编.html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关键词搜索：https://www.jiaokey.com/tag/公开选拔与竞争上岗  面试应对及经典实例.html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