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第2部</w:t>
      </w:r>
    </w:p>
    <w:p>
      <w:r>
        <w:rPr>
          <w:rFonts w:ascii="宋体" w:hAnsi="宋体" w:eastAsia="宋体"/>
          <w:sz w:val="24"/>
        </w:rPr>
        <w:t>西亚北非文化编；康有玺译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西亚北非文化编；康有玺译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本书出售、求购地址：https://www.jiaokey.com/book/detail/11432446.html</w:t>
      </w:r>
    </w:p>
    <w:p>
      <w:r>
        <w:t>更多相关图书推荐：https://www.jiaokey.com</w:t>
      </w:r>
    </w:p>
    <w:p>
      <w:r>
        <w:t>西亚北非文化编；康有玺译 其他作品：https://www.jiaokey.com/tag/西亚北非文化编；康有玺译.html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关键词搜索：https://www.jiaokey.com/tag/布哈里圣训实录全集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