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书名：从北京故宫到避暑山庄  100个您一生必游的中国名景</w:t>
      </w:r>
    </w:p>
    <w:p>
      <w:r>
        <w:t>作者：魏莉等著</w:t>
      </w:r>
    </w:p>
    <w:p>
      <w:r>
        <w:t>出版社：济南：山东画报出版社</w:t>
      </w:r>
    </w:p>
    <w:p>
      <w:r>
        <w:t>出版日期：2004.03</w:t>
      </w:r>
    </w:p>
    <w:p>
      <w:r>
        <w:t>总页数：251</w:t>
      </w:r>
    </w:p>
    <w:p>
      <w:r>
        <w:t>更多请访问教客网: www.jiaokey.com</w:t>
      </w:r>
    </w:p>
    <w:p>
      <w:r>
        <w:t>从北京故宫到避暑山庄  100个您一生必游的中国名景 评论地址：https://www.jiaokey.com/book/detail/11432436.html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