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书名：珠宝首饰导购营业员培训教程</w:t>
      </w:r>
    </w:p>
    <w:p>
      <w:r>
        <w:t>作者：张伟主编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珠宝首饰导购营业员培训教程 评论地址：https://www.jiaokey.com/book/detail/11432418.html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