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书名：末路  中国刑侦1号案  震惊全国的白宝山持枪杀人抢劫案纪实</w:t>
      </w:r>
    </w:p>
    <w:p>
      <w:r>
        <w:t>作者：牛伯成著</w:t>
      </w:r>
    </w:p>
    <w:p>
      <w:r>
        <w:t>出版社：北京：群众出版社</w:t>
      </w:r>
    </w:p>
    <w:p>
      <w:r>
        <w:t>出版日期：2001.03</w:t>
      </w:r>
    </w:p>
    <w:p>
      <w:r>
        <w:t>总页数：306</w:t>
      </w:r>
    </w:p>
    <w:p>
      <w:r>
        <w:t>更多请访问教客网: www.jiaokey.com</w:t>
      </w:r>
    </w:p>
    <w:p>
      <w:r>
        <w:t>末路  中国刑侦1号案  震惊全国的白宝山持枪杀人抢劫案纪实 评论地址：https://www.jiaokey.com/book/detail/11432363.html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