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西柏坡  长篇红色历史小说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西柏坡  长篇红色历史小说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本书出售、求购地址：https://www.jiaokey.com/book/detail/11432346.html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关键词搜索：https://www.jiaokey.com/tag/西柏坡  长篇红色历史小说.html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