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内在的统一与发展  马克思主义中国化的两大理论成果</w:t>
      </w:r>
    </w:p>
    <w:p>
      <w:r>
        <w:rPr>
          <w:rFonts w:ascii="宋体" w:hAnsi="宋体" w:eastAsia="宋体"/>
          <w:sz w:val="24"/>
        </w:rPr>
        <w:t>北京大学取小平理论研究中心组编；梁柱主编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内在的统一与发展  马克思主义中国化的两大理论成果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北京大学取小平理论研究中心组编；梁柱主编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本书出售、求购地址：https://www.jiaokey.com/book/detail/11432309.html</w:t>
      </w:r>
    </w:p>
    <w:p>
      <w:r>
        <w:t>更多相关图书推荐：https://www.jiaokey.com</w:t>
      </w:r>
    </w:p>
    <w:p>
      <w:r>
        <w:t>北京大学取小平理论研究中心组编；梁柱主编 其他作品：https://www.jiaokey.com/tag/北京大学取小平理论研究中心组编；梁柱主编.html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关键词搜索：https://www.jiaokey.com/tag/内在的统一与发展  马克思主义中国化的两大理论成果.html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