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真诚与自由  20世纪中国散文精神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真诚与自由  20世纪中国散文精神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本书出售、求购地址：https://www.jiaokey.com/book/detail/11432297.html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关键词搜索：https://www.jiaokey.com/tag/真诚与自由  20世纪中国散文精神.html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