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书名：阮大铖戏曲四种</w:t>
      </w:r>
    </w:p>
    <w:p>
      <w:r>
        <w:t>作者：（明）阮大铖撰；徐凌云，胡金望点校</w:t>
      </w:r>
    </w:p>
    <w:p>
      <w:r>
        <w:t>出版社：合肥：黄山书社</w:t>
      </w:r>
    </w:p>
    <w:p>
      <w:r>
        <w:t>出版日期：1993.11</w:t>
      </w:r>
    </w:p>
    <w:p>
      <w:r>
        <w:t>总页数：631</w:t>
      </w:r>
    </w:p>
    <w:p>
      <w:r>
        <w:t>更多请访问教客网: www.jiaokey.com</w:t>
      </w:r>
    </w:p>
    <w:p>
      <w:r>
        <w:t>阮大铖戏曲四种 评论地址：https://www.jiaokey.com/book/detail/11432289.html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