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书名：UG钣金设计实例与技巧</w:t>
      </w:r>
    </w:p>
    <w:p>
      <w:r>
        <w:t>作者：张屯国主编；高强业，李益桂，方凌江等编著</w:t>
      </w:r>
    </w:p>
    <w:p>
      <w:r>
        <w:t>出版社：北京:国防工业出版社,2005.07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UG钣金设计实例与技巧 评论地址：https://www.jiaokey.com/book/detail/11432285.html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