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书名：我离中国足球最近  马克坚讲述足球真实</w:t>
      </w:r>
    </w:p>
    <w:p>
      <w:r>
        <w:t>作者：马克&lt;font color=Red&gt;坚&lt;/font&gt;著</w:t>
      </w:r>
    </w:p>
    <w:p>
      <w:r>
        <w:t>出版社：济南:山东友谊出版社,2004.05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我离中国足球最近  马克坚讲述足球真实 评论地址：https://www.jiaokey.com/book/detail/11432284.html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