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气焰嚣张</w:t>
      </w:r>
    </w:p>
    <w:p>
      <w:r>
        <w:rPr>
          <w:rFonts w:ascii="宋体" w:hAnsi="宋体" w:eastAsia="宋体"/>
          <w:sz w:val="24"/>
        </w:rPr>
        <w:t>（英）《战争图解》杂志编；曹子珏，尹鸿涛等译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气焰嚣张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（英）《战争图解》杂志编；曹子珏，尹鸿涛等译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本书出售、求购地址：https://www.jiaokey.com/book/detail/11432230.html</w:t>
      </w:r>
    </w:p>
    <w:p>
      <w:r>
        <w:t>更多相关图书推荐：https://www.jiaokey.com</w:t>
      </w:r>
    </w:p>
    <w:p>
      <w:r>
        <w:t>（英）《战争图解》杂志编；曹子珏，尹鸿涛等译 其他作品：https://www.jiaokey.com/tag/（英）《战争图解》杂志编；曹子珏，尹鸿涛等译.html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关键词搜索：https://www.jiaokey.com/tag/气焰嚣张.html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