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书名：尊严  中国民间对日索赔纪实</w:t>
      </w:r>
    </w:p>
    <w:p>
      <w:r>
        <w:t>作者：旻子著</w:t>
      </w:r>
    </w:p>
    <w:p>
      <w:r>
        <w:t>出版社：北京:中国工人出版社,2002.06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尊严  中国民间对日索赔纪实 评论地址：https://www.jiaokey.com/book/detail/11432214.html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