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最后的炮轰</w:t>
      </w:r>
    </w:p>
    <w:p>
      <w:r>
        <w:rPr>
          <w:rFonts w:ascii="宋体" w:hAnsi="宋体" w:eastAsia="宋体"/>
          <w:sz w:val="24"/>
        </w:rPr>
        <w:t>（俄）邦达列夫著；孟庆枢译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最后的炮轰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（俄）邦达列夫著；孟庆枢译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本书出售、求购地址：https://www.jiaokey.com/book/detail/11432201.html</w:t>
      </w:r>
    </w:p>
    <w:p>
      <w:r>
        <w:t>更多相关图书推荐：https://www.jiaokey.com</w:t>
      </w:r>
    </w:p>
    <w:p>
      <w:r>
        <w:t>（俄）邦达列夫著；孟庆枢译 其他作品：https://www.jiaokey.com/tag/（俄）邦达列夫著；孟庆枢译.html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关键词搜索：https://www.jiaokey.com/tag/最后的炮轰.html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