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书名：自动机自动线液压技术  上</w:t>
      </w:r>
    </w:p>
    <w:p>
      <w:r>
        <w:t>作者：北京工业学院编</w:t>
      </w:r>
    </w:p>
    <w:p>
      <w:r>
        <w:t>出版社：北京市技术交流站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自动机自动线液压技术  上 评论地址：https://www.jiaokey.com/book/detail/11432167.html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