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书名：壮丽富饶的长白山</w:t>
      </w:r>
    </w:p>
    <w:p>
      <w:r>
        <w:t>作者：长白山自然保护区管理局该书编写组编</w:t>
      </w:r>
    </w:p>
    <w:p>
      <w:r>
        <w:t>出版社：延吉：延边人民出版社</w:t>
      </w:r>
    </w:p>
    <w:p>
      <w:r>
        <w:t>出版日期：1980.03</w:t>
      </w:r>
    </w:p>
    <w:p>
      <w:r>
        <w:t>总页数：103</w:t>
      </w:r>
    </w:p>
    <w:p>
      <w:r>
        <w:t>更多请访问教客网: www.jiaokey.com</w:t>
      </w:r>
    </w:p>
    <w:p>
      <w:r>
        <w:t>壮丽富饶的长白山 评论地址：https://www.jiaokey.com/book/detail/11432161.html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