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书名：烛光谱  广西师大中文系业务年鉴</w:t>
      </w:r>
    </w:p>
    <w:p>
      <w:r>
        <w:t>作者：梁潮主编</w:t>
      </w:r>
    </w:p>
    <w:p>
      <w:r>
        <w:t>出版社：桂林:广西师范大学出版社,1992.07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烛光谱  广西师大中文系业务年鉴 评论地址：https://www.jiaokey.com/book/detail/11432152.html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