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诸神的争吵  国际冲突中的宗教根源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诸神的争吵  国际冲突中的宗教根源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本书出售、求购地址：https://www.jiaokey.com/book/detail/11432146.html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关键词搜索：https://www.jiaokey.com/tag/诸神的争吵  国际冲突中的宗教根源.html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