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诸神的起源  续集  《九歌》诸神的重新研究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诸神的起源  续集  《九歌》诸神的重新研究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关键词搜索：https://www.jiaokey.com/tag/诸神的起源  续集  《九歌》诸神的重新研究.html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