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周克芹文集  散文随笔  下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周克芹文集  散文随笔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本书出售、求购地址：https://www.jiaokey.com/book/detail/11432112.html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关键词搜索：https://www.jiaokey.com/tag/周克芹文集  散文随笔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