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中国俗文学七十年  纪念北京大学《歌谣》周刊创刊七十周年暨俗文学学术研讨会文集</w:t>
      </w:r>
    </w:p>
    <w:p>
      <w:r>
        <w:rPr>
          <w:rFonts w:ascii="宋体" w:hAnsi="宋体" w:eastAsia="宋体"/>
          <w:sz w:val="24"/>
        </w:rPr>
        <w:t>吴同瑞等编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中国俗文学七十年  纪念北京大学《歌谣》周刊创刊七十周年暨俗文学学术研讨会文集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本书出售、求购地址：https://www.jiaokey.com/book/detail/11431987.html</w:t>
      </w:r>
    </w:p>
    <w:p>
      <w:r>
        <w:t>更多相关图书推荐：https://www.jiaokey.com</w:t>
      </w:r>
    </w:p>
    <w:p>
      <w:r>
        <w:t>吴同瑞等编 其他作品：https://www.jiaokey.com/tag/吴同瑞等编.html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关键词搜索：https://www.jiaokey.com/tag/中国俗文学七十年  纪念北京大学《歌谣》周刊创刊七十周年暨俗文学学术研讨会文集.html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