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中国历代名家流派词传  姜张词传</w:t>
      </w:r>
    </w:p>
    <w:p>
      <w:r>
        <w:rPr>
          <w:rFonts w:ascii="宋体" w:hAnsi="宋体" w:eastAsia="宋体"/>
          <w:sz w:val="24"/>
        </w:rPr>
        <w:t>费振刚主编；陶尔夫，胡俊林，杨燕著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中国历代名家流派词传  姜张词传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费振刚主编；陶尔夫，胡俊林，杨燕著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本书出售、求购地址：https://www.jiaokey.com/book/detail/11431936.html</w:t>
      </w:r>
    </w:p>
    <w:p>
      <w:r>
        <w:t>更多相关图书推荐：https://www.jiaokey.com</w:t>
      </w:r>
    </w:p>
    <w:p>
      <w:r>
        <w:t>费振刚主编；陶尔夫，胡俊林，杨燕著 其他作品：https://www.jiaokey.com/tag/费振刚主编；陶尔夫，胡俊林，杨燕著.html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关键词搜索：https://www.jiaokey.com/tag/中国历代名家流派词传  姜张词传.html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