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智水仁山  中日诗歌自然意象对谈录</w:t>
      </w:r>
    </w:p>
    <w:p>
      <w:r>
        <w:rPr>
          <w:rFonts w:ascii="宋体" w:hAnsi="宋体" w:eastAsia="宋体"/>
          <w:sz w:val="24"/>
        </w:rPr>
        <w:t>（日）中西进，王晓平著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智水仁山  中日诗歌自然意象对谈录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（日）中西进，王晓平著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本书出售、求购地址：https://www.jiaokey.com/book/detail/11431811.html</w:t>
      </w:r>
    </w:p>
    <w:p>
      <w:r>
        <w:t>更多相关图书推荐：https://www.jiaokey.com</w:t>
      </w:r>
    </w:p>
    <w:p>
      <w:r>
        <w:t>（日）中西进，王晓平著 其他作品：https://www.jiaokey.com/tag/（日）中西进，王晓平著.html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关键词搜索：https://www.jiaokey.com/tag/智水仁山  中日诗歌自然意象对谈录.html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