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书名：指挥基础教程</w:t>
      </w:r>
    </w:p>
    <w:p>
      <w:r>
        <w:t>作者：胡立谭编著</w:t>
      </w:r>
    </w:p>
    <w:p>
      <w:r>
        <w:t>出版社：北京：中央音乐学院出版社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指挥基础教程 评论地址：https://www.jiaokey.com/book/detail/11431799.html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