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章子怡成长日志  一个演艺教育的成功范本</w:t>
      </w:r>
    </w:p>
    <w:p>
      <w:r>
        <w:rPr>
          <w:rFonts w:ascii="宋体" w:hAnsi="宋体" w:eastAsia="宋体"/>
          <w:sz w:val="24"/>
        </w:rPr>
        <w:t>杜丽著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章子怡成长日志  一个演艺教育的成功范本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章子怡(学科: 生平事迹) 章子怡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本书出售、求购地址：https://www.jiaokey.com/book/detail/11431764.html</w:t>
      </w:r>
    </w:p>
    <w:p>
      <w:r>
        <w:t>更多相关图书推荐：https://www.jiaokey.com</w:t>
      </w:r>
    </w:p>
    <w:p>
      <w:r>
        <w:t>杜丽著 其他作品：https://www.jiaokey.com/tag/杜丽著.html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关键词搜索：https://www.jiaokey.com/tag/章子怡(学科: 生平事迹) 章子怡.html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