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展示辉煌  十四大以来新成就巡礼</w:t>
      </w:r>
    </w:p>
    <w:p>
      <w:r>
        <w:rPr>
          <w:rFonts w:ascii="宋体" w:hAnsi="宋体" w:eastAsia="宋体"/>
          <w:sz w:val="24"/>
        </w:rPr>
        <w:t>中央电视台供稿，武晋先统筹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展示辉煌  十四大以来新成就巡礼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中央电视台供稿，武晋先统筹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本书出售、求购地址：https://www.jiaokey.com/book/detail/11431744.html</w:t>
      </w:r>
    </w:p>
    <w:p>
      <w:r>
        <w:t>更多相关图书推荐：https://www.jiaokey.com</w:t>
      </w:r>
    </w:p>
    <w:p>
      <w:r>
        <w:t>中央电视台供稿，武晋先统筹 其他作品：https://www.jiaokey.com/tag/中央电视台供稿，武晋先统筹.html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关键词搜索：https://www.jiaokey.com/tag/展示辉煌  十四大以来新成就巡礼.html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