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怎样和媒体打交道</w:t>
      </w:r>
    </w:p>
    <w:p>
      <w:r>
        <w:rPr>
          <w:rFonts w:ascii="宋体" w:hAnsi="宋体" w:eastAsia="宋体"/>
          <w:sz w:val="24"/>
        </w:rPr>
        <w:t>（美）萨莉·斯图尔特（Sally Stewart）著；朱敏译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怎样和媒体打交道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（美）萨莉·斯图尔特（Sally Stewart）著；朱敏译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本书出售、求购地址：https://www.jiaokey.com/book/detail/11431738.html</w:t>
      </w:r>
    </w:p>
    <w:p>
      <w:r>
        <w:t>更多相关图书推荐：https://www.jiaokey.com</w:t>
      </w:r>
    </w:p>
    <w:p>
      <w:r>
        <w:t>（美）萨莉·斯图尔特（Sally Stewart）著；朱敏译 其他作品：https://www.jiaokey.com/tag/（美）萨莉·斯图尔特（Sally Stewart）著；朱敏译.html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关键词搜索：https://www.jiaokey.com/tag/怎样和媒体打交道.html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