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幼儿园的道德教育</w:t>
      </w:r>
    </w:p>
    <w:p>
      <w:r>
        <w:rPr>
          <w:rFonts w:ascii="宋体" w:hAnsi="宋体" w:eastAsia="宋体"/>
          <w:sz w:val="24"/>
        </w:rPr>
        <w:t>（苏）涅恰耶娃（В.Г.Нечаева），（苏）马尔科娃（Т.А.Маркова）著；黄希庭，时勘编译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1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幼儿园的道德教育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（苏）涅恰耶娃（В.Г.Нечаева），（苏）马尔科娃（Т.А.Маркова）著；黄希庭，时勘编译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幼儿园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本书出售、求购地址：https://www.jiaokey.com/book/detail/11431675.html</w:t>
      </w:r>
    </w:p>
    <w:p>
      <w:r>
        <w:t>更多相关图书推荐：https://www.jiaokey.com</w:t>
      </w:r>
    </w:p>
    <w:p>
      <w:r>
        <w:t>（苏）涅恰耶娃（В.Г.Нечаева），（苏）马尔科娃（Т.А.Маркова）著；黄希庭，时勘编译 其他作品：https://www.jiaokey.com/tag/（苏）涅恰耶娃（В.Г.Нечаева），（苏）马尔科娃（Т.А.Маркова）著；黄希庭，时勘编译.html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关键词搜索：https://www.jiaokey.com/tag/品德教育(学科: 幼儿园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