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用爱替代爱</w:t>
      </w:r>
    </w:p>
    <w:p>
      <w:r>
        <w:rPr>
          <w:rFonts w:ascii="宋体" w:hAnsi="宋体" w:eastAsia="宋体"/>
          <w:sz w:val="24"/>
        </w:rPr>
        <w:t>（美）艾伦·科恩（Alan Cohen）著；于卉芹，李忠军译；傅晓宁绘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用爱替代爱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（美）艾伦·科恩（Alan Cohen）著；于卉芹，李忠军译；傅晓宁绘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本书出售、求购地址：https://www.jiaokey.com/book/detail/11431663.html</w:t>
      </w:r>
    </w:p>
    <w:p>
      <w:r>
        <w:t>更多相关图书推荐：https://www.jiaokey.com</w:t>
      </w:r>
    </w:p>
    <w:p>
      <w:r>
        <w:t>（美）艾伦·科恩（Alan Cohen）著；于卉芹，李忠军译；傅晓宁绘 其他作品：https://www.jiaokey.com/tag/（美）艾伦·科恩（Alan Cohen）著；于卉芹，李忠军译；傅晓宁绘.html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关键词搜索：https://www.jiaokey.com/tag/用爱替代爱.html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