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引进全文电子期刊名录  医药、化工、生物、环境  中英文本</w:t>
      </w:r>
    </w:p>
    <w:p>
      <w:r>
        <w:rPr>
          <w:rFonts w:ascii="宋体" w:hAnsi="宋体" w:eastAsia="宋体"/>
          <w:sz w:val="24"/>
        </w:rPr>
        <w:t>陈光，刘秉文主编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引进全文电子期刊名录  医药、化工、生物、环境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陈光，刘秉文主编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本书出售、求购地址：https://www.jiaokey.com/book/detail/11431636.html</w:t>
      </w:r>
    </w:p>
    <w:p>
      <w:r>
        <w:t>更多相关图书推荐：https://www.jiaokey.com</w:t>
      </w:r>
    </w:p>
    <w:p>
      <w:r>
        <w:t>陈光，刘秉文主编 其他作品：https://www.jiaokey.com/tag/陈光，刘秉文主编.html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关键词搜索：https://www.jiaokey.com/tag/引进全文电子期刊名录  医药、化工、生物、环境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