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书名：跟塞斯学素描  中文简体字版  一位素描教师的教学思考</w:t>
      </w:r>
    </w:p>
    <w:p>
      <w:r>
        <w:t>作者：（美）特德·塞斯·雅各布斯著；牟百冶译</w:t>
      </w:r>
    </w:p>
    <w:p>
      <w:r>
        <w:t>出版社：南宁：广西美术出版社</w:t>
      </w:r>
    </w:p>
    <w:p>
      <w:r>
        <w:t>出版日期：2005.01</w:t>
      </w:r>
    </w:p>
    <w:p>
      <w:r>
        <w:t>总页数：135</w:t>
      </w:r>
    </w:p>
    <w:p>
      <w:r>
        <w:t>更多请访问教客网: www.jiaokey.com</w:t>
      </w:r>
    </w:p>
    <w:p>
      <w:r>
        <w:t>跟塞斯学素描  中文简体字版  一位素描教师的教学思考 评论地址：https://www.jiaokey.com/book/detail/11431604.html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