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一个中国人的文学观  周作人的文艺思想</w:t>
      </w:r>
    </w:p>
    <w:p>
      <w:r>
        <w:rPr>
          <w:rFonts w:ascii="宋体" w:hAnsi="宋体" w:eastAsia="宋体"/>
          <w:sz w:val="24"/>
        </w:rPr>
        <w:t>（英）卜立德（David Edward Pollard）著；陈广宏译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一个中国人的文学观  周作人的文艺思想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（英）卜立德（David Edward Pollard）著；陈广宏译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本书出售、求购地址：https://www.jiaokey.com/book/detail/11431594.html</w:t>
      </w:r>
    </w:p>
    <w:p>
      <w:r>
        <w:t>更多相关图书推荐：https://www.jiaokey.com</w:t>
      </w:r>
    </w:p>
    <w:p>
      <w:r>
        <w:t>（英）卜立德（David Edward Pollard）著；陈广宏译 其他作品：https://www.jiaokey.com/tag/（英）卜立德（David Edward Pollard）著；陈广宏译.html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关键词搜索：https://www.jiaokey.com/tag/一个中国人的文学观  周作人的文艺思想.html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