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书名：研究生学位论文摘要汇编  1993-2002</w:t>
      </w:r>
    </w:p>
    <w:p>
      <w:r>
        <w:t>作者：北京有色金属研究总院</w:t>
      </w:r>
    </w:p>
    <w:p>
      <w:r>
        <w:t>出版社：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研究生学位论文摘要汇编  1993-2002 评论地址：https://www.jiaokey.com/book/detail/11431571.html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