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书名：学习毛主席《论十大关系》的体会</w:t>
      </w:r>
    </w:p>
    <w:p>
      <w:r>
        <w:t>作者：中国人民解放军军政大学政治系理论组编写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学习毛主席《论十大关系》的体会 评论地址：https://www.jiaokey.com/book/detail/11431533.html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