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叙事虚构作品 当代诗学 contemporary poetics</w:t>
      </w:r>
    </w:p>
    <w:p>
      <w:r>
        <w:rPr>
          <w:rFonts w:ascii="宋体" w:hAnsi="宋体" w:eastAsia="宋体"/>
          <w:sz w:val="24"/>
        </w:rPr>
        <w:t>（以）雷蒙-凯南（Rimon-kenan，S.）著；赖干坚译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叙事虚构作品 当代诗学 contemporary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（以）雷蒙-凯南（Rimon-kenan，S.）著；赖干坚译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本书出售、求购地址：https://www.jiaokey.com/book/detail/11431516.html</w:t>
      </w:r>
    </w:p>
    <w:p>
      <w:r>
        <w:t>更多相关图书推荐：https://www.jiaokey.com</w:t>
      </w:r>
    </w:p>
    <w:p>
      <w:r>
        <w:t>（以）雷蒙-凯南（Rimon-kenan，S.）著；赖干坚译 其他作品：https://www.jiaokey.com/tag/（以）雷蒙-凯南（Rimon-kenan，S.）著；赖干坚译.html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关键词搜索：https://www.jiaokey.com/tag/叙事虚构作品 当代诗学 contemporary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