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信任文化的断裂  对崇川镇民间“标会”的研究</w:t>
      </w:r>
    </w:p>
    <w:p>
      <w:r>
        <w:rPr>
          <w:rFonts w:ascii="宋体" w:hAnsi="宋体" w:eastAsia="宋体"/>
          <w:sz w:val="24"/>
        </w:rPr>
        <w:t>邱建新著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信任文化的断裂  对崇川镇民间“标会”的研究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本书出售、求购地址：https://www.jiaokey.com/book/detail/11431491.html</w:t>
      </w:r>
    </w:p>
    <w:p>
      <w:r>
        <w:t>更多相关图书推荐：https://www.jiaokey.com</w:t>
      </w:r>
    </w:p>
    <w:p>
      <w:r>
        <w:t>邱建新著 其他作品：https://www.jiaokey.com/tag/邱建新著.html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关键词搜索：https://www.jiaokey.com/tag/信任文化的断裂  对崇川镇民间“标会”的研究.html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