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新知选读  7  费曼的梦：纳米技术的诞生、发展与前景</w:t>
      </w:r>
    </w:p>
    <w:p>
      <w:r>
        <w:rPr>
          <w:rFonts w:ascii="宋体" w:hAnsi="宋体" w:eastAsia="宋体"/>
          <w:sz w:val="24"/>
        </w:rPr>
        <w:t>冯冬红，李济英著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新知选读  7  费曼的梦：纳米技术的诞生、发展与前景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冯冬红，李济英著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本书出售、求购地址：https://www.jiaokey.com/book/detail/11431485.html</w:t>
      </w:r>
    </w:p>
    <w:p>
      <w:r>
        <w:t>更多相关图书推荐：https://www.jiaokey.com</w:t>
      </w:r>
    </w:p>
    <w:p>
      <w:r>
        <w:t>冯冬红，李济英著 其他作品：https://www.jiaokey.com/tag/冯冬红，李济英著.html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关键词搜索：https://www.jiaokey.com/tag/新知选读  7  费曼的梦：纳米技术的诞生、发展与前景.html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