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新知选读  8  咨询业-正在兴起的知识产业</w:t>
      </w:r>
    </w:p>
    <w:p>
      <w:r>
        <w:rPr>
          <w:rFonts w:ascii="宋体" w:hAnsi="宋体" w:eastAsia="宋体"/>
          <w:sz w:val="24"/>
        </w:rPr>
        <w:t>刘志光，武文生著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新知选读  8  咨询业-正在兴起的知识产业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刘志光，武文生著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本书出售、求购地址：https://www.jiaokey.com/book/detail/11431481.html</w:t>
      </w:r>
    </w:p>
    <w:p>
      <w:r>
        <w:t>更多相关图书推荐：https://www.jiaokey.com</w:t>
      </w:r>
    </w:p>
    <w:p>
      <w:r>
        <w:t>刘志光，武文生著 其他作品：https://www.jiaokey.com/tag/刘志光，武文生著.html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关键词搜索：https://www.jiaokey.com/tag/新知选读  8  咨询业-正在兴起的知识产业.html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