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书名：新四军征战日志</w:t>
      </w:r>
    </w:p>
    <w:p>
      <w:r>
        <w:t>作者：《新四军战史》编辑室编</w:t>
      </w:r>
    </w:p>
    <w:p>
      <w:r>
        <w:t>出版社：北京：解放军出版社</w:t>
      </w:r>
    </w:p>
    <w:p>
      <w:r>
        <w:t>出版日期：2000.08</w:t>
      </w:r>
    </w:p>
    <w:p>
      <w:r>
        <w:t>总页数：483</w:t>
      </w:r>
    </w:p>
    <w:p>
      <w:r>
        <w:t>更多请访问教客网: www.jiaokey.com</w:t>
      </w:r>
    </w:p>
    <w:p>
      <w:r>
        <w:t>新四军征战日志 评论地址：https://www.jiaokey.com/book/detail/11431476.html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