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新世纪新阶段的科学指南  江泽民国防和军队建设思想研究</w:t>
      </w:r>
    </w:p>
    <w:p>
      <w:r>
        <w:rPr>
          <w:rFonts w:ascii="宋体" w:hAnsi="宋体" w:eastAsia="宋体"/>
          <w:sz w:val="24"/>
        </w:rPr>
        <w:t>苏志荣著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新世纪新阶段的科学指南  江泽民国防和军队建设思想研究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本书出售、求购地址：https://www.jiaokey.com/book/detail/11431472.html</w:t>
      </w:r>
    </w:p>
    <w:p>
      <w:r>
        <w:t>更多相关图书推荐：https://www.jiaokey.com</w:t>
      </w:r>
    </w:p>
    <w:p>
      <w:r>
        <w:t>苏志荣著 其他作品：https://www.jiaokey.com/tag/苏志荣著.html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关键词搜索：https://www.jiaokey.com/tag/新世纪新阶段的科学指南  江泽民国防和军队建设思想研究.html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