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新文化  新探索  中共中央党校第16期中青班六支部学员论文集</w:t>
      </w:r>
    </w:p>
    <w:p>
      <w:r>
        <w:rPr>
          <w:rFonts w:ascii="宋体" w:hAnsi="宋体" w:eastAsia="宋体"/>
          <w:sz w:val="24"/>
        </w:rPr>
        <w:t>中共中央宣传部干部局，中共中央党校培训部编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新文化  新探索  中共中央党校第16期中青班六支部学员论文集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中共中央宣传部干部局，中共中央党校培训部编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本书出售、求购地址：https://www.jiaokey.com/book/detail/11431468.html</w:t>
      </w:r>
    </w:p>
    <w:p>
      <w:r>
        <w:t>更多相关图书推荐：https://www.jiaokey.com</w:t>
      </w:r>
    </w:p>
    <w:p>
      <w:r>
        <w:t>中共中央宣传部干部局，中共中央党校培训部编 其他作品：https://www.jiaokey.com/tag/中共中央宣传部干部局，中共中央党校培训部编.html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关键词搜索：https://www.jiaokey.com/tag/新世纪  新文化  新探索  中共中央党校第16期中青班六支部学员论文集.html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