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新编英语教程课文辅导  4  修订版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新编英语教程课文辅导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本书出售、求购地址：https://www.jiaokey.com/book/detail/11431449.html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关键词搜索：https://www.jiaokey.com/tag/新编英语教程课文辅导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