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心证  心理学家武教授疑案测真纪实</w:t>
      </w:r>
    </w:p>
    <w:p>
      <w:r>
        <w:rPr>
          <w:rFonts w:ascii="宋体" w:hAnsi="宋体" w:eastAsia="宋体"/>
          <w:sz w:val="24"/>
        </w:rPr>
        <w:t>武伯欣，张泽民著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心证  心理学家武教授疑案测真纪实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武伯欣，张泽民著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本书出售、求购地址：https://www.jiaokey.com/book/detail/11431434.html</w:t>
      </w:r>
    </w:p>
    <w:p>
      <w:r>
        <w:t>更多相关图书推荐：https://www.jiaokey.com</w:t>
      </w:r>
    </w:p>
    <w:p>
      <w:r>
        <w:t>武伯欣，张泽民著 其他作品：https://www.jiaokey.com/tag/武伯欣，张泽民著.html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关键词搜索：https://www.jiaokey.com/tag/心证  心理学家武教授疑案测真纪实.html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