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书名：小二，再来一杯咖啡  巴黎文艺咖啡馆</w:t>
      </w:r>
    </w:p>
    <w:p>
      <w:r>
        <w:t>作者：黄仁达文/摄影</w:t>
      </w:r>
    </w:p>
    <w:p>
      <w:r>
        <w:t>出版社：北京：新星出版社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小二，再来一杯咖啡  巴黎文艺咖啡馆 评论地址：https://www.jiaokey.com/book/detail/11431393.html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