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象棋四日通  每日一章四天就会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象棋四日通  每日一章四天就会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本书出售、求购地址：https://www.jiaokey.com/book/detail/11431386.html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关键词搜索：https://www.jiaokey.com/tag/象棋四日通  每日一章四天就会.html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