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现实中国  《北京文学  精彩阅读》2003年优秀报告文学精选集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现实中国  《北京文学  精彩阅读》2003年优秀报告文学精选集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本书出售、求购地址：https://www.jiaokey.com/book/detail/11431372.html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关键词搜索：https://www.jiaokey.com/tag/现实中国  《北京文学  精彩阅读》2003年优秀报告文学精选集.html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