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书名：吴雁南文集  5  教育教学·社会主义</w:t>
      </w:r>
    </w:p>
    <w:p>
      <w:r>
        <w:t>作者：吴雁南著；朱健华，陈奇主编</w:t>
      </w:r>
    </w:p>
    <w:p>
      <w:r>
        <w:t>出版社：贵阳：贵州教育出版社</w:t>
      </w:r>
    </w:p>
    <w:p>
      <w:r>
        <w:t>出版日期：2003</w:t>
      </w:r>
    </w:p>
    <w:p>
      <w:r>
        <w:t>总页数：398</w:t>
      </w:r>
    </w:p>
    <w:p>
      <w:r>
        <w:t>更多请访问教客网: www.jiaokey.com</w:t>
      </w:r>
    </w:p>
    <w:p>
      <w:r>
        <w:t>吴雁南文集  5  教育教学·社会主义 评论地址：https://www.jiaokey.com/book/detail/11431280.html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